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70A7" w14:textId="539C28CA" w:rsidR="008218E4" w:rsidRDefault="003D38E8">
      <w:pPr>
        <w:pStyle w:val="Title"/>
        <w:jc w:val="center"/>
      </w:pPr>
      <w:r>
        <w:rPr>
          <w:noProof/>
        </w:rPr>
        <w:drawing>
          <wp:inline distT="0" distB="0" distL="0" distR="0" wp14:anchorId="4295032B" wp14:editId="0DDF0AED">
            <wp:extent cx="1743075" cy="466725"/>
            <wp:effectExtent l="0" t="0" r="0" b="9525"/>
            <wp:docPr id="145215180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151808" name="Graphic 1452151808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0123C" w14:textId="77777777" w:rsidR="008218E4" w:rsidRDefault="002739A2">
      <w:pPr>
        <w:pStyle w:val="Heading1"/>
      </w:pPr>
      <w:r>
        <w:t>Company Overview</w:t>
      </w:r>
    </w:p>
    <w:p w14:paraId="3B387E69" w14:textId="7206F9F7" w:rsidR="008218E4" w:rsidRDefault="003D38E8">
      <w:proofErr w:type="spellStart"/>
      <w:r w:rsidRPr="003D38E8">
        <w:rPr>
          <w:b/>
          <w:bCs/>
        </w:rPr>
        <w:t>ITbuildz</w:t>
      </w:r>
      <w:proofErr w:type="spellEnd"/>
      <w:r w:rsidRPr="003D38E8">
        <w:t xml:space="preserve"> is a technology-driven IT solutions company focused on transforming ideas into powerful digital products and services. The company specializes in building </w:t>
      </w:r>
      <w:r w:rsidRPr="003D38E8">
        <w:rPr>
          <w:b/>
          <w:bCs/>
        </w:rPr>
        <w:t>high-performance websites, scalable web and mobile applications, and comprehensive digital solutions</w:t>
      </w:r>
      <w:r w:rsidRPr="003D38E8">
        <w:t xml:space="preserve"> that drive engagement, efficiency, and growth for businesses across industries. </w:t>
      </w:r>
      <w:proofErr w:type="spellStart"/>
      <w:r w:rsidRPr="003D38E8">
        <w:t>ITbuildz</w:t>
      </w:r>
      <w:proofErr w:type="spellEnd"/>
      <w:r w:rsidRPr="003D38E8">
        <w:t xml:space="preserve"> partners with clients to enable digital transformation and long-term success through modern technologies and business-centric development.</w:t>
      </w:r>
    </w:p>
    <w:p w14:paraId="01564A3B" w14:textId="77777777" w:rsidR="008218E4" w:rsidRDefault="002739A2">
      <w:pPr>
        <w:pStyle w:val="Heading1"/>
      </w:pPr>
      <w:r>
        <w:t>Vision &amp; Mission</w:t>
      </w:r>
    </w:p>
    <w:p w14:paraId="666A62DE" w14:textId="77777777" w:rsidR="008218E4" w:rsidRDefault="002739A2">
      <w:r w:rsidRPr="003D38E8">
        <w:rPr>
          <w:b/>
          <w:bCs/>
        </w:rPr>
        <w:t>Vision:</w:t>
      </w:r>
      <w:r w:rsidRPr="003D38E8">
        <w:rPr>
          <w:b/>
          <w:bCs/>
        </w:rPr>
        <w:br/>
      </w:r>
      <w:r>
        <w:t>To be a trusted global technology partner helping businesses achieve digital excellence and long-term growth.</w:t>
      </w:r>
      <w:r>
        <w:br/>
      </w:r>
      <w:r>
        <w:br/>
      </w:r>
      <w:r w:rsidRPr="003D38E8">
        <w:rPr>
          <w:b/>
          <w:bCs/>
        </w:rPr>
        <w:t>Mission:</w:t>
      </w:r>
      <w:r w:rsidRPr="003D38E8">
        <w:br/>
      </w:r>
      <w:r>
        <w:t>To deliver scalable, secure, and innovative digital solutions aligned with client business objectives using modern technologies.</w:t>
      </w:r>
    </w:p>
    <w:p w14:paraId="42659447" w14:textId="413651E6" w:rsidR="003D38E8" w:rsidRDefault="003D38E8" w:rsidP="003D38E8">
      <w:pPr>
        <w:pStyle w:val="Heading1"/>
      </w:pPr>
      <w:r>
        <w:t>Core Values</w:t>
      </w:r>
    </w:p>
    <w:p w14:paraId="3FE441EC" w14:textId="7B6118E4" w:rsidR="003D38E8" w:rsidRDefault="003D38E8" w:rsidP="003D38E8">
      <w:pPr>
        <w:pStyle w:val="ListParagraph"/>
        <w:numPr>
          <w:ilvl w:val="0"/>
          <w:numId w:val="10"/>
        </w:numPr>
      </w:pPr>
      <w:r w:rsidRPr="003D38E8">
        <w:rPr>
          <w:b/>
          <w:bCs/>
        </w:rPr>
        <w:t>Client-First Approach:</w:t>
      </w:r>
      <w:r w:rsidRPr="003D38E8">
        <w:t xml:space="preserve"> Putting business goals and customer satisfaction at the forefront of every project.</w:t>
      </w:r>
    </w:p>
    <w:p w14:paraId="339E5DC0" w14:textId="5AACE972" w:rsidR="003D38E8" w:rsidRDefault="003D38E8" w:rsidP="003D38E8">
      <w:pPr>
        <w:pStyle w:val="ListParagraph"/>
        <w:numPr>
          <w:ilvl w:val="0"/>
          <w:numId w:val="10"/>
        </w:numPr>
      </w:pPr>
      <w:r w:rsidRPr="003D38E8">
        <w:rPr>
          <w:b/>
          <w:bCs/>
        </w:rPr>
        <w:t>Innovation:</w:t>
      </w:r>
      <w:r w:rsidRPr="003D38E8">
        <w:t xml:space="preserve"> Implementing modern, future-ready technologies that address real business challenges.</w:t>
      </w:r>
    </w:p>
    <w:p w14:paraId="04E438D9" w14:textId="07CDE191" w:rsidR="003D38E8" w:rsidRDefault="003D38E8" w:rsidP="003D38E8">
      <w:pPr>
        <w:pStyle w:val="ListParagraph"/>
        <w:numPr>
          <w:ilvl w:val="0"/>
          <w:numId w:val="10"/>
        </w:numPr>
      </w:pPr>
      <w:r w:rsidRPr="003D38E8">
        <w:rPr>
          <w:b/>
          <w:bCs/>
        </w:rPr>
        <w:t>Quality &amp; Reliability:</w:t>
      </w:r>
      <w:r w:rsidRPr="003D38E8">
        <w:t xml:space="preserve"> Delivering robust, secure, and performance-driven solutions.</w:t>
      </w:r>
    </w:p>
    <w:p w14:paraId="1A5FC9A6" w14:textId="34B12F31" w:rsidR="008218E4" w:rsidRDefault="003D38E8">
      <w:pPr>
        <w:pStyle w:val="Heading1"/>
      </w:pPr>
      <w:r>
        <w:t>What We Do -- Key</w:t>
      </w:r>
      <w:r w:rsidR="002739A2">
        <w:t xml:space="preserve"> Services</w:t>
      </w:r>
    </w:p>
    <w:p w14:paraId="4738549C" w14:textId="04DAFCA6" w:rsidR="002B4F0F" w:rsidRPr="002B4F0F" w:rsidRDefault="002B4F0F" w:rsidP="002B4F0F">
      <w:proofErr w:type="spellStart"/>
      <w:r w:rsidRPr="002B4F0F">
        <w:t>ITbuildz</w:t>
      </w:r>
      <w:proofErr w:type="spellEnd"/>
      <w:r w:rsidRPr="002B4F0F">
        <w:t xml:space="preserve"> offers a wide range of digital and IT services designed to help businesses thrive in the digital landscape:</w:t>
      </w:r>
    </w:p>
    <w:p w14:paraId="409715AE" w14:textId="77777777" w:rsidR="006C765C" w:rsidRDefault="002B4F0F" w:rsidP="006C765C">
      <w:pPr>
        <w:pStyle w:val="ListParagraph"/>
        <w:numPr>
          <w:ilvl w:val="0"/>
          <w:numId w:val="13"/>
        </w:numPr>
      </w:pPr>
      <w:r w:rsidRPr="006C765C">
        <w:rPr>
          <w:b/>
          <w:bCs/>
        </w:rPr>
        <w:t>Web Development:</w:t>
      </w:r>
      <w:r w:rsidRPr="002B4F0F">
        <w:t xml:space="preserve"> High-performance, responsive websites tailored to business goals.</w:t>
      </w:r>
    </w:p>
    <w:p w14:paraId="321C296D" w14:textId="77777777" w:rsidR="006C765C" w:rsidRDefault="002B4F0F" w:rsidP="006C765C">
      <w:pPr>
        <w:pStyle w:val="ListParagraph"/>
        <w:numPr>
          <w:ilvl w:val="0"/>
          <w:numId w:val="13"/>
        </w:numPr>
      </w:pPr>
      <w:r w:rsidRPr="006C765C">
        <w:rPr>
          <w:b/>
          <w:bCs/>
        </w:rPr>
        <w:t>UI/UX Design:</w:t>
      </w:r>
      <w:r w:rsidRPr="002B4F0F">
        <w:t xml:space="preserve"> Intuitive and visually engaging design for websites and applications.</w:t>
      </w:r>
      <w:r w:rsidR="002739A2">
        <w:br/>
      </w:r>
      <w:r w:rsidRPr="006C765C">
        <w:rPr>
          <w:b/>
          <w:bCs/>
        </w:rPr>
        <w:t>App Development:</w:t>
      </w:r>
      <w:r w:rsidRPr="002B4F0F">
        <w:t xml:space="preserve"> Custom mobile and web applications with seamless user experience.</w:t>
      </w:r>
    </w:p>
    <w:p w14:paraId="2D87948E" w14:textId="77777777" w:rsidR="006C765C" w:rsidRDefault="002B4F0F" w:rsidP="006C765C">
      <w:pPr>
        <w:pStyle w:val="ListParagraph"/>
        <w:numPr>
          <w:ilvl w:val="0"/>
          <w:numId w:val="13"/>
        </w:numPr>
      </w:pPr>
      <w:r w:rsidRPr="006C765C">
        <w:rPr>
          <w:b/>
          <w:bCs/>
        </w:rPr>
        <w:t>Digital Marketing &amp; SEO:</w:t>
      </w:r>
      <w:r w:rsidRPr="002B4F0F">
        <w:t xml:space="preserve"> Data-driven strategies to boost online visibility and organic reach.</w:t>
      </w:r>
    </w:p>
    <w:p w14:paraId="54373DE3" w14:textId="77777777" w:rsidR="006C765C" w:rsidRDefault="002B4F0F" w:rsidP="006C765C">
      <w:pPr>
        <w:pStyle w:val="ListParagraph"/>
        <w:numPr>
          <w:ilvl w:val="0"/>
          <w:numId w:val="13"/>
        </w:numPr>
      </w:pPr>
      <w:r w:rsidRPr="006C765C">
        <w:rPr>
          <w:b/>
          <w:bCs/>
        </w:rPr>
        <w:lastRenderedPageBreak/>
        <w:t>Cloud &amp; DevOps Solutions:</w:t>
      </w:r>
      <w:r w:rsidRPr="002B4F0F">
        <w:t xml:space="preserve"> Scalable cloud infrastructure and DevOps automation for faster releases and reliability.</w:t>
      </w:r>
    </w:p>
    <w:p w14:paraId="67C7B2EE" w14:textId="664E07AD" w:rsidR="008218E4" w:rsidRDefault="002B4F0F" w:rsidP="006C765C">
      <w:pPr>
        <w:pStyle w:val="ListParagraph"/>
        <w:numPr>
          <w:ilvl w:val="0"/>
          <w:numId w:val="13"/>
        </w:numPr>
      </w:pPr>
      <w:r w:rsidRPr="006C765C">
        <w:rPr>
          <w:b/>
          <w:bCs/>
        </w:rPr>
        <w:t>IT Consulting:</w:t>
      </w:r>
      <w:r w:rsidRPr="002B4F0F">
        <w:t xml:space="preserve"> Expert guidance and strategic planning to optimize technology use and performance.</w:t>
      </w:r>
    </w:p>
    <w:p w14:paraId="4039AE54" w14:textId="5470E92F" w:rsidR="00E7757A" w:rsidRDefault="00E7757A" w:rsidP="00E7757A">
      <w:pPr>
        <w:pStyle w:val="Heading1"/>
      </w:pPr>
      <w:r>
        <w:t>Approach &amp; Expertise</w:t>
      </w:r>
    </w:p>
    <w:p w14:paraId="6923972E" w14:textId="071A0085" w:rsidR="00E7757A" w:rsidRDefault="00E7757A" w:rsidP="00E7757A">
      <w:proofErr w:type="spellStart"/>
      <w:r w:rsidRPr="00E7757A">
        <w:t>ITbuildz</w:t>
      </w:r>
      <w:proofErr w:type="spellEnd"/>
      <w:r w:rsidRPr="00E7757A">
        <w:t xml:space="preserve"> follows a </w:t>
      </w:r>
      <w:r w:rsidRPr="00E7757A">
        <w:rPr>
          <w:b/>
          <w:bCs/>
        </w:rPr>
        <w:t>mobile-first, user-centric development approach</w:t>
      </w:r>
      <w:r w:rsidRPr="00E7757A">
        <w:t xml:space="preserve"> that ensures applications are optimized for all devices and deliver smooth experiences. Their dedicated team model provides focused expertise and transparent communication, ensuring quality delivery aligned with client expectations.</w:t>
      </w:r>
    </w:p>
    <w:p w14:paraId="010BAE10" w14:textId="77777777" w:rsidR="00E7757A" w:rsidRDefault="00E7757A" w:rsidP="00E7757A"/>
    <w:p w14:paraId="72448C09" w14:textId="05700B1F" w:rsidR="00E7757A" w:rsidRDefault="00E7757A" w:rsidP="00E7757A">
      <w:r w:rsidRPr="00E7757A">
        <w:rPr>
          <w:b/>
          <w:bCs/>
        </w:rPr>
        <w:t>Work Process</w:t>
      </w:r>
      <w:r>
        <w:rPr>
          <w:b/>
          <w:bCs/>
        </w:rPr>
        <w:t>:</w:t>
      </w:r>
    </w:p>
    <w:p w14:paraId="748A2536" w14:textId="2A97C114" w:rsidR="00E7757A" w:rsidRDefault="00E7757A" w:rsidP="00E7757A">
      <w:pPr>
        <w:pStyle w:val="ListParagraph"/>
        <w:numPr>
          <w:ilvl w:val="0"/>
          <w:numId w:val="11"/>
        </w:numPr>
      </w:pPr>
      <w:r w:rsidRPr="00E7757A">
        <w:rPr>
          <w:b/>
          <w:bCs/>
        </w:rPr>
        <w:t>Requirement Discovery</w:t>
      </w:r>
      <w:r w:rsidRPr="00E7757A">
        <w:t xml:space="preserve"> – Understanding business goals and project needs.</w:t>
      </w:r>
    </w:p>
    <w:p w14:paraId="36A073B2" w14:textId="7ECDBAF1" w:rsidR="00E7757A" w:rsidRDefault="00E7757A" w:rsidP="00E7757A">
      <w:pPr>
        <w:pStyle w:val="ListParagraph"/>
        <w:numPr>
          <w:ilvl w:val="0"/>
          <w:numId w:val="11"/>
        </w:numPr>
      </w:pPr>
      <w:r w:rsidRPr="00E7757A">
        <w:rPr>
          <w:b/>
          <w:bCs/>
        </w:rPr>
        <w:t>Design &amp; Development</w:t>
      </w:r>
      <w:r w:rsidRPr="00E7757A">
        <w:t xml:space="preserve"> – Building scalable and user-friendly digital products.</w:t>
      </w:r>
    </w:p>
    <w:p w14:paraId="65252C7E" w14:textId="0A3F5C49" w:rsidR="00E7757A" w:rsidRDefault="00E7757A" w:rsidP="00E7757A">
      <w:pPr>
        <w:pStyle w:val="ListParagraph"/>
        <w:numPr>
          <w:ilvl w:val="0"/>
          <w:numId w:val="11"/>
        </w:numPr>
      </w:pPr>
      <w:r w:rsidRPr="00E7757A">
        <w:rPr>
          <w:b/>
          <w:bCs/>
        </w:rPr>
        <w:t>Installation &amp; Testing</w:t>
      </w:r>
      <w:r w:rsidRPr="00E7757A">
        <w:t xml:space="preserve"> – Ensuring reliability and production-ready deployments.</w:t>
      </w:r>
    </w:p>
    <w:p w14:paraId="73FC34D0" w14:textId="20D03999" w:rsidR="003217ED" w:rsidRPr="00E7757A" w:rsidRDefault="003217ED" w:rsidP="00E7757A">
      <w:pPr>
        <w:pStyle w:val="ListParagraph"/>
        <w:numPr>
          <w:ilvl w:val="0"/>
          <w:numId w:val="11"/>
        </w:numPr>
      </w:pPr>
      <w:r w:rsidRPr="003217ED">
        <w:rPr>
          <w:b/>
          <w:bCs/>
        </w:rPr>
        <w:t>Project Delivery</w:t>
      </w:r>
      <w:r w:rsidRPr="003217ED">
        <w:t xml:space="preserve"> – Timely, high-quality implementation with clear communication.</w:t>
      </w:r>
    </w:p>
    <w:p w14:paraId="73283531" w14:textId="77777777" w:rsidR="008218E4" w:rsidRDefault="002739A2">
      <w:pPr>
        <w:pStyle w:val="Heading1"/>
      </w:pPr>
      <w:r>
        <w:t>W</w:t>
      </w:r>
      <w:r>
        <w:t xml:space="preserve">hy Choose </w:t>
      </w:r>
      <w:proofErr w:type="spellStart"/>
      <w:r>
        <w:t>ITbuildz</w:t>
      </w:r>
      <w:proofErr w:type="spellEnd"/>
    </w:p>
    <w:p w14:paraId="42139B47" w14:textId="77777777" w:rsidR="000020FF" w:rsidRDefault="002739A2" w:rsidP="000020FF">
      <w:pPr>
        <w:pStyle w:val="ListParagraph"/>
        <w:numPr>
          <w:ilvl w:val="0"/>
          <w:numId w:val="12"/>
        </w:numPr>
      </w:pPr>
      <w:r>
        <w:t>Client-centric approach</w:t>
      </w:r>
    </w:p>
    <w:p w14:paraId="082AF752" w14:textId="77777777" w:rsidR="000020FF" w:rsidRDefault="002739A2" w:rsidP="000020FF">
      <w:pPr>
        <w:pStyle w:val="ListParagraph"/>
        <w:numPr>
          <w:ilvl w:val="0"/>
          <w:numId w:val="12"/>
        </w:numPr>
      </w:pPr>
      <w:r>
        <w:t>Experienced development team</w:t>
      </w:r>
    </w:p>
    <w:p w14:paraId="7C6E3D5C" w14:textId="77777777" w:rsidR="000020FF" w:rsidRDefault="002739A2" w:rsidP="000020FF">
      <w:pPr>
        <w:pStyle w:val="ListParagraph"/>
        <w:numPr>
          <w:ilvl w:val="0"/>
          <w:numId w:val="12"/>
        </w:numPr>
      </w:pPr>
      <w:r>
        <w:t>Business-driven solutions</w:t>
      </w:r>
    </w:p>
    <w:p w14:paraId="688D85BF" w14:textId="2C34ECDB" w:rsidR="008218E4" w:rsidRDefault="002739A2" w:rsidP="000020FF">
      <w:pPr>
        <w:pStyle w:val="ListParagraph"/>
        <w:numPr>
          <w:ilvl w:val="0"/>
          <w:numId w:val="12"/>
        </w:numPr>
      </w:pPr>
      <w:r>
        <w:t>Modern and scalable technology stack</w:t>
      </w:r>
    </w:p>
    <w:p w14:paraId="4C354EB6" w14:textId="6917E920" w:rsidR="000020FF" w:rsidRDefault="000020FF" w:rsidP="000020FF">
      <w:pPr>
        <w:pStyle w:val="ListParagraph"/>
        <w:numPr>
          <w:ilvl w:val="0"/>
          <w:numId w:val="12"/>
        </w:numPr>
      </w:pPr>
      <w:r w:rsidRPr="000020FF">
        <w:rPr>
          <w:b/>
          <w:bCs/>
        </w:rPr>
        <w:t>Experienced Team:</w:t>
      </w:r>
      <w:r w:rsidRPr="000020FF">
        <w:t xml:space="preserve"> Skilled professionals in modern technologies and QA.</w:t>
      </w:r>
    </w:p>
    <w:p w14:paraId="75570EEC" w14:textId="653C2C87" w:rsidR="000020FF" w:rsidRDefault="000020FF" w:rsidP="000020FF">
      <w:pPr>
        <w:pStyle w:val="ListParagraph"/>
        <w:numPr>
          <w:ilvl w:val="0"/>
          <w:numId w:val="12"/>
        </w:numPr>
      </w:pPr>
      <w:r w:rsidRPr="000020FF">
        <w:rPr>
          <w:b/>
          <w:bCs/>
        </w:rPr>
        <w:t>Business-Focused Solutions:</w:t>
      </w:r>
      <w:r w:rsidRPr="000020FF">
        <w:t xml:space="preserve"> Technology choices guided by measurable business outcomes.</w:t>
      </w:r>
    </w:p>
    <w:p w14:paraId="737F0C83" w14:textId="1B425D37" w:rsidR="000020FF" w:rsidRDefault="000020FF" w:rsidP="000020FF">
      <w:pPr>
        <w:pStyle w:val="ListParagraph"/>
        <w:numPr>
          <w:ilvl w:val="0"/>
          <w:numId w:val="12"/>
        </w:numPr>
      </w:pPr>
      <w:r w:rsidRPr="000020FF">
        <w:rPr>
          <w:b/>
          <w:bCs/>
        </w:rPr>
        <w:t>Responsive &amp; Flexible:</w:t>
      </w:r>
      <w:r w:rsidRPr="000020FF">
        <w:t xml:space="preserve"> Solutions designed for seamless performance on all platforms and devices.</w:t>
      </w:r>
    </w:p>
    <w:p w14:paraId="1850CE6D" w14:textId="77777777" w:rsidR="008218E4" w:rsidRDefault="002739A2">
      <w:pPr>
        <w:pStyle w:val="Heading1"/>
      </w:pPr>
      <w:r>
        <w:t>C</w:t>
      </w:r>
      <w:r>
        <w:t>ontact Information</w:t>
      </w:r>
    </w:p>
    <w:p w14:paraId="6F0BDD7F" w14:textId="77777777" w:rsidR="008218E4" w:rsidRDefault="002739A2">
      <w:r w:rsidRPr="000020FF">
        <w:rPr>
          <w:b/>
          <w:bCs/>
        </w:rPr>
        <w:t>Website:</w:t>
      </w:r>
      <w:r>
        <w:t xml:space="preserve"> https://www.itbuildz.com</w:t>
      </w:r>
      <w:r>
        <w:br/>
      </w:r>
      <w:r w:rsidRPr="000020FF">
        <w:rPr>
          <w:b/>
          <w:bCs/>
        </w:rPr>
        <w:t>Email:</w:t>
      </w:r>
      <w:r>
        <w:t xml:space="preserve"> info@itbuildz.com</w:t>
      </w:r>
      <w:r>
        <w:br/>
      </w:r>
      <w:r w:rsidRPr="000020FF">
        <w:rPr>
          <w:b/>
          <w:bCs/>
        </w:rPr>
        <w:t>Phone:</w:t>
      </w:r>
      <w:r>
        <w:t xml:space="preserve"> +91 836-898-7968</w:t>
      </w:r>
      <w:r>
        <w:br/>
      </w:r>
      <w:r w:rsidRPr="000020FF">
        <w:rPr>
          <w:b/>
          <w:bCs/>
        </w:rPr>
        <w:t>Address:</w:t>
      </w:r>
      <w:r>
        <w:t xml:space="preserve"> New Delhi, India</w:t>
      </w:r>
    </w:p>
    <w:sectPr w:rsidR="008218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952E9C"/>
    <w:multiLevelType w:val="hybridMultilevel"/>
    <w:tmpl w:val="91EC9CF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B362D"/>
    <w:multiLevelType w:val="hybridMultilevel"/>
    <w:tmpl w:val="28A826C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378F4"/>
    <w:multiLevelType w:val="hybridMultilevel"/>
    <w:tmpl w:val="F6607F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72A90"/>
    <w:multiLevelType w:val="hybridMultilevel"/>
    <w:tmpl w:val="3D34716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030453">
    <w:abstractNumId w:val="8"/>
  </w:num>
  <w:num w:numId="2" w16cid:durableId="357974699">
    <w:abstractNumId w:val="6"/>
  </w:num>
  <w:num w:numId="3" w16cid:durableId="1034378883">
    <w:abstractNumId w:val="5"/>
  </w:num>
  <w:num w:numId="4" w16cid:durableId="1897350856">
    <w:abstractNumId w:val="4"/>
  </w:num>
  <w:num w:numId="5" w16cid:durableId="1663852202">
    <w:abstractNumId w:val="7"/>
  </w:num>
  <w:num w:numId="6" w16cid:durableId="829642526">
    <w:abstractNumId w:val="3"/>
  </w:num>
  <w:num w:numId="7" w16cid:durableId="1765153175">
    <w:abstractNumId w:val="2"/>
  </w:num>
  <w:num w:numId="8" w16cid:durableId="1411467844">
    <w:abstractNumId w:val="1"/>
  </w:num>
  <w:num w:numId="9" w16cid:durableId="1871265068">
    <w:abstractNumId w:val="0"/>
  </w:num>
  <w:num w:numId="10" w16cid:durableId="1104111174">
    <w:abstractNumId w:val="11"/>
  </w:num>
  <w:num w:numId="11" w16cid:durableId="255526916">
    <w:abstractNumId w:val="10"/>
  </w:num>
  <w:num w:numId="12" w16cid:durableId="438988402">
    <w:abstractNumId w:val="12"/>
  </w:num>
  <w:num w:numId="13" w16cid:durableId="12746775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20FF"/>
    <w:rsid w:val="00034616"/>
    <w:rsid w:val="0006063C"/>
    <w:rsid w:val="0015074B"/>
    <w:rsid w:val="0029639D"/>
    <w:rsid w:val="002B4F0F"/>
    <w:rsid w:val="003217ED"/>
    <w:rsid w:val="00326F90"/>
    <w:rsid w:val="003D38E8"/>
    <w:rsid w:val="006C765C"/>
    <w:rsid w:val="007B6DB2"/>
    <w:rsid w:val="008218E4"/>
    <w:rsid w:val="00A42301"/>
    <w:rsid w:val="00AA1D8D"/>
    <w:rsid w:val="00B47730"/>
    <w:rsid w:val="00CB0664"/>
    <w:rsid w:val="00E775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BAD15A"/>
  <w14:defaultImageDpi w14:val="300"/>
  <w15:docId w15:val="{204859D8-39E7-417F-8328-AA4AA125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AJAY KUMAR</cp:lastModifiedBy>
  <cp:revision>2</cp:revision>
  <dcterms:created xsi:type="dcterms:W3CDTF">2025-12-23T05:36:00Z</dcterms:created>
  <dcterms:modified xsi:type="dcterms:W3CDTF">2025-12-23T05:36:00Z</dcterms:modified>
  <cp:category/>
</cp:coreProperties>
</file>